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14:00-18:00 Walk-in -terapiapäivä Kurikan pääkirjastossa</w:t>
      </w:r>
    </w:p>
    <w:p>
      <w:r>
        <w:t>Kurikan pääkirjastossa on torstaina 25.9. klo 14-18 mahdollisuus tavata ratkaisukeskeinen lyhytterapeutti Janica Grönstrand walk-in -terapia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