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Kino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13:00-14:30 Kurikan Invalidien jäsenten oma näytös Kurikan Kinossa 17.10. klo 13.00</w:t>
      </w:r>
    </w:p>
    <w:p>
      <w:r>
        <w:t>Jäsenten oma näytös Kurikan Kinossa, hulvaton komedia: Kyllä isä osaa -LAPISSA!</w:t>
      </w:r>
    </w:p>
    <w:p>
      <w:r>
        <w:t>12,00 €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