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Duudsonit Activity Park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12:00-15:00 Kaikkien Parkki - Duudsonit Jukka &amp; Jarno</w:t>
      </w:r>
    </w:p>
    <w:p>
      <w:r>
        <w:t>Jukka ja Jarno nousevat lavalle jakamaan omia kokemuksiaan ja ajatuksiaan kiusaamisesta ja kaveruudesta. Paljon puuhaa koko perheelle!</w:t>
      </w:r>
    </w:p>
    <w:p>
      <w:r>
        <w:t>Sisäänpääsy puistolipulla. Liput ennakkoon edullisemmin dap.fi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