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11:00-22:00 Kuutamokiipeily - Ähtärin Flowparkissa</w:t>
      </w:r>
    </w:p>
    <w:p>
      <w:r>
        <w:t>Illan hämärtyessä kaivetaan otsalamput esiin ja flowparkataan pimeyden laskeutuessa puistoon kauden ensimmäisessä kuutamokiipeilyssä.</w:t>
      </w:r>
    </w:p>
    <w:p>
      <w:r>
        <w:t>Pääsymaksu normaalin hinnastomme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