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Hyvölän talo</w:t>
      </w:r>
    </w:p>
    <w:p>
      <w:r>
        <w:t>7.11.2025 perjantai</w:t>
      </w:r>
    </w:p>
    <w:p>
      <w:pPr>
        <w:pStyle w:val="Heading1"/>
      </w:pPr>
      <w:r>
        <w:t>7.11.2025 perjantai</w:t>
      </w:r>
    </w:p>
    <w:p>
      <w:pPr>
        <w:pStyle w:val="Heading2"/>
      </w:pPr>
      <w:r>
        <w:t xml:space="preserve">17:30-20:30 Käsityöcocktail-ilta </w:t>
      </w:r>
    </w:p>
    <w:p>
      <w:r>
        <w:t>Käsityöcocktail-ilta Hyvölän Talolla Ähtärissä pe 7.11. klo 17.30-20.30</w:t>
      </w:r>
    </w:p>
    <w:p>
      <w:r>
        <w:t>39 €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