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16:00-19:00 Africa Afterwork Art</w:t>
      </w:r>
    </w:p>
    <w:p>
      <w:r>
        <w:t xml:space="preserve">Seinäjoki African Community (SAC) tuo Kalevan Navetan Kammioon tapahtuman, jossa pääset sukeltamaan afrikkalaiseen kulttuuriin!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