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Siirtolaisuusmuseo</w:t>
      </w: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>10:00-16:00 Peräseinäset</w:t>
      </w:r>
    </w:p>
    <w:p>
      <w:r>
        <w:t>Markkinatapahtuma, joka perästä repääsöö!!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