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16:00-21:00 Kalevan Navetan talvipäivä</w:t>
      </w:r>
    </w:p>
    <w:p>
      <w:r>
        <w:t>Taide- ja kulttuurikeskus Kalevan Navetan talvipäivää vietetään perjantaina 23.1.2026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