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Pilke Liikuntapäiväkoti Loikka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17:00-18:30 Tervetuloa tutustumaan liikuntapäiväkoti Loikkaan!</w:t>
      </w:r>
    </w:p>
    <w:p>
      <w:r>
        <w:t>Liikuntapäiväkoti Loikan avoimet ovet keskiviikkona 1.10. klo: 17-18.30 osoitteessa Piiloluolantie 4, 61500 Isokyrö.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