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museot, Etelä-Pohjanmaan museo, Kivinavetta</w:t>
      </w:r>
    </w:p>
    <w:p>
      <w:r>
        <w:t>8.10.2025 keskiviikko</w:t>
      </w:r>
    </w:p>
    <w:p>
      <w:pPr>
        <w:pStyle w:val="Heading1"/>
      </w:pPr>
      <w:r>
        <w:t>8.10.2025-2.4.2026</w:t>
      </w:r>
    </w:p>
    <w:p>
      <w:pPr>
        <w:pStyle w:val="Heading2"/>
      </w:pPr>
      <w:r>
        <w:t>12:00-16:00 Ratajätkät -näyttely</w:t>
      </w:r>
    </w:p>
    <w:p>
      <w:r>
        <w:t>Kun kiskot kolkuttelivat kohti lakeuksia, räjäyttivät Ratajätkät Suomesta modernin maan</w:t>
      </w:r>
    </w:p>
    <w:p>
      <w:r>
        <w:t>6/4 € perjantaisin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