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Sälli Camping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12:00-16:00 Syysseikkailu, Jurvan Säläisjärvellä 14.10. klo 12-16</w:t>
      </w:r>
    </w:p>
    <w:p>
      <w:r>
        <w:t>Kurikan vapaa-aikatoimen koko perheen luontoliikuntapahtuma Jurvan Säläisjärvellä 14.10. klo 12-16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