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18:00-19:00 Vanhustenviikko Nurmon kirjastossa</w:t>
      </w:r>
    </w:p>
    <w:p>
      <w:r>
        <w:t>Vanhustenviikko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