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17:30-20:00 Yhteiskompostointi &amp; kierrätysratkaisut</w:t>
      </w:r>
    </w:p>
    <w:p>
      <w:r>
        <w:t>Tutustuaan kompostoinnin ja kierrätyksen erilaisiin vaihtoehtoihin idearikkaalla näkökulmalla.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