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17:00-18:30 Lainaus-ja palautusautomaatin käytön opastus</w:t>
      </w:r>
    </w:p>
    <w:p>
      <w:r>
        <w:t>Tule opettelemaan automaatin käyttöä Teuvan kirjastolle.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