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Kauhavan Tori 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09:00-16:00 Suurtoripäivä Kauhavalla</w:t>
      </w:r>
    </w:p>
    <w:p>
      <w:r>
        <w:t xml:space="preserve"> Suurtoripäivä tarjoilee mukavaa, perinteistä toritunnelmaa noin 20 kauppiaan porukalla.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