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17:00-21:00 Hygieniapassikoulutus yhteiskoululla 23.10 klo 17 alkaen, Kurikan Työnhakijat ry</w:t>
      </w:r>
    </w:p>
    <w:p>
      <w:r>
        <w:t xml:space="preserve">Kurikan työnhakijat ry järjestää hygieniapassikoulutuksen yläasteen luokassa. </w:t>
      </w:r>
    </w:p>
    <w:p>
      <w:r>
        <w:t>Työttömille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