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Ojutjärven leirikeskus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18:00-21:00 Ojutjärven perheilta</w:t>
      </w:r>
    </w:p>
    <w:p>
      <w:r>
        <w:t>Toiminnallinen ilta perheille Ojutjärven leirikeskuksella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