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 xml:space="preserve">12:00-17:00 VIHILLE Häät &amp; Juhlat </w:t>
      </w:r>
    </w:p>
    <w:p>
      <w:r>
        <w:t xml:space="preserve">VIHILLE Häät &amp; Juhlat on Seinäjoen uusi, säkenöivä hää- &amp; juhlatapahtuma Kalevan Navetalla.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