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19:00-21:00 Oppilaskonsertti Kurikka</w:t>
      </w:r>
    </w:p>
    <w:p>
      <w:r>
        <w:t>Kurikka, Tuiskulan koulu opinportaat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