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18:00-20:00 Siltamat: Ilmajoki - Kapinasta kulttuuriin</w:t>
      </w:r>
    </w:p>
    <w:p>
      <w:r>
        <w:t>Kirjailija Johanna Valkama sekä musiikin tohtori Päivi-Liisa Hannikainen johdattavat kuulijat Ilmajoen kulttuurihistorian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