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Liikennepuisto, Jalasjärvi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 xml:space="preserve">12:00-16:00 Ulkoilupäivä Lamminjärvellä, 15.10.2025 klo 12-16 </w:t>
      </w:r>
    </w:p>
    <w:p>
      <w:r>
        <w:t xml:space="preserve">Ulkoilupäivä Lamminjärvellä, Keskiviikkona 15.10.2025 klo 12-16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