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kunnantalo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17:00-19:30 Lehtimäen omatoimikirjaston 10-vuotisjuhla 6.10.2025</w:t>
      </w:r>
    </w:p>
    <w:p>
      <w:r>
        <w:t>Lehtimäen omatoimikirjaston 10-vuotisjuhlassa kirjailija Paula Nivukoski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