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 xml:space="preserve">10:00-19:00 Susanna Koskelan Matka minuuteen - Askel -näyttely 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