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10:00-19:00  Eila Niemen Villasukista virtaa 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