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Vierteenmäen parkkipaikka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16:30-18:30 Tulisteluilta Vierteenmäen laavulla</w:t>
      </w:r>
    </w:p>
    <w:p>
      <w:r>
        <w:t>Omatoiminen ulkoilu Vierteenmäen pururadalla, sekä mahdollisuus jutusteluun ja makkaranpaistoon laavulla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