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12:00-16:00 Koko perheen liikuntapäivä Kauhajoella 4.10.</w:t>
      </w:r>
    </w:p>
    <w:p>
      <w:r>
        <w:t>Tervetuloa koko perheen maksuttomaan liikuntapäivään Virkun jokirantapuistoon klo 12.00-16.00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