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17:00-20:00 AFTERSTUDY-Taideapprot, opiskelijatapahtuma</w:t>
      </w:r>
    </w:p>
    <w:p>
      <w:r>
        <w:t>AFTERSTUDY-Taideapprot on opiskelijatapahtuma Kalevan Navetalla. Taideaproilla kierretään taide- ja kulttuuriaiheisia tehtäväpisteitä.</w:t>
      </w:r>
    </w:p>
    <w:p>
      <w:r>
        <w:t>Appropassi 8€. SAMO:n jäsen hinta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