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13:00-13:20 Kirjastojumppa</w:t>
      </w:r>
    </w:p>
    <w:p>
      <w:r>
        <w:t>Vetristellään, vahvistutaan ja tasapainoillaan kirjastossa uudessa ympäristössä. Kesto noin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