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12:00-17:00 HäjyLAN 2k25</w:t>
      </w:r>
    </w:p>
    <w:p>
      <w:r>
        <w:t xml:space="preserve">HäjyLAN on verkkopeli- ja konsolitapahtuma Kauhavan nuorisoseuralla </w:t>
      </w:r>
    </w:p>
    <w:p>
      <w:r>
        <w:t>PC- tai konsolipaikka 30€, hintaan sisältyy ruokailut.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