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Alavus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21:00-23:59 Nostalgiabileet Hotelli Alavudessa 27.9.</w:t>
      </w:r>
    </w:p>
    <w:p>
      <w:r>
        <w:t>Kaiva takavuosien bilevaatteet kaapista ja heitä retrovaihde silmään!</w:t>
      </w:r>
    </w:p>
    <w:p>
      <w:r>
        <w:t>Liput 10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