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Makasiini</w:t>
      </w:r>
    </w:p>
    <w:p>
      <w:r>
        <w:t>25.10.2025 lauantai</w:t>
      </w:r>
    </w:p>
    <w:p>
      <w:pPr>
        <w:pStyle w:val="Heading1"/>
      </w:pPr>
      <w:r>
        <w:t>25.10.2025-26.10.2025</w:t>
      </w:r>
    </w:p>
    <w:p>
      <w:pPr>
        <w:pStyle w:val="Heading2"/>
      </w:pPr>
      <w:r>
        <w:t>21:00-03:00 Kekri Fest &amp; Feast</w:t>
      </w:r>
    </w:p>
    <w:p>
      <w:r>
        <w:t>Kekri Fest &amp; Feast: syksyn tunnelmaa, tulta, juhlaa ja kansanperinnettä! Tule juhlimaan sadonkorjuuta ja pimeän ajan alkua 🍂🔥</w:t>
      </w:r>
    </w:p>
    <w:p>
      <w:r>
        <w:t>Iltajuhlan lippu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