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12:00-17:00 Kekrimyyjäiset</w:t>
      </w:r>
    </w:p>
    <w:p>
      <w:r>
        <w:t>🎃 Tervetuloa Kekrimyyjäisiin – sadonkorjuun taianomaisimpaan tapahtumaan! Mukana maagisia käsityöläisiä ja lähituottajia.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