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14:00-19:00 Lego-tapahtuma Jurvan kirjastossa</w:t>
      </w:r>
    </w:p>
    <w:p>
      <w:r>
        <w:t>Lego-tapahtuma Jurvan kirjastossa TO 9.10. klo 14-19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