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Ähtäri Zoo</w:t>
      </w:r>
    </w:p>
    <w:p>
      <w:r>
        <w:t>10.10.2025 perjantai</w:t>
      </w:r>
    </w:p>
    <w:p>
      <w:pPr>
        <w:pStyle w:val="Heading1"/>
      </w:pPr>
      <w:r>
        <w:t>10.10.2025 perjantai</w:t>
      </w:r>
    </w:p>
    <w:p>
      <w:pPr>
        <w:pStyle w:val="Heading2"/>
      </w:pPr>
      <w:r>
        <w:t>17:00-21:00 Burgerperjantai</w:t>
      </w:r>
    </w:p>
    <w:p>
      <w:r>
        <w:t>Hotelli Mesikämmenen ravintolan herkullinen burgerperjantai</w:t>
      </w:r>
    </w:p>
    <w:p>
      <w:r>
        <w:t>Kaikki burgerannokset 20€/annos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