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2:00 Jurvan päätös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