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17:00-18:00 Kuula-opiston kirjastokonsertti keskiviikkona 5.11.2025 klo 17</w:t>
      </w:r>
    </w:p>
    <w:p>
      <w:r>
        <w:t xml:space="preserve">Kuula-opiston kirjastokonsertti keskiviikkona 5.11.2025 klo 17-18 Isonkyrön kunnankirjastossa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