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Lehmäjoen entinen koulu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18:00-20:00 Lehmäjoen Kyläyhdistys järjestää Halloween disko perjantaina 31.10.2025</w:t>
      </w:r>
    </w:p>
    <w:p>
      <w:r>
        <w:t>Lehmäjoen Kyläyhdistys järjestää Halloween disko perjantaina 31.10.2025 klo 18-20</w:t>
      </w:r>
    </w:p>
    <w:p>
      <w:r>
        <w:t>2 e,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