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14:00-19:00 Pelipäivä Isonkyrön kirjastolla ja Nuorisotiloissa maanantaina 3.11.2025</w:t>
      </w:r>
    </w:p>
    <w:p>
      <w:r>
        <w:t>Pelipäivä Isonkyrön kirjastolla ja Nuorisotiloissa maanantaina 3.11.2025 klo 14-19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