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16:00-19:00 Kokoperheen lajikokeilupäivä Alajärvellä</w:t>
      </w:r>
    </w:p>
    <w:p>
      <w:r>
        <w:t xml:space="preserve">Lajikokeilupäivässä pääset testaamaan erilaisia liikuntalajeja ympäri Alajärveä!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