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Kunnan puisto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17:00-18:30 Teuvan Joulunavaus</w:t>
      </w:r>
    </w:p>
    <w:p>
      <w:r>
        <w:t>Teuvan Yrittäjien ja kunnan järjestämä koko kunnan joulunavaus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