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Jalasjärven kirjasto</w:t>
      </w:r>
    </w:p>
    <w:p>
      <w:r>
        <w:t>17.10.2025 perjantai</w:t>
      </w:r>
    </w:p>
    <w:p>
      <w:pPr>
        <w:pStyle w:val="Heading1"/>
      </w:pPr>
      <w:r>
        <w:t>17.10.2025 perjantai</w:t>
      </w:r>
    </w:p>
    <w:p>
      <w:pPr>
        <w:pStyle w:val="Heading2"/>
      </w:pPr>
      <w:r>
        <w:t>13:00-14:30 Tietoturva &amp; Windows: Digitaitokurssi senioreille pe 17.10. klo 13-14.30</w:t>
      </w:r>
    </w:p>
    <w:p>
      <w:r>
        <w:t>Tietoturva &amp; Windows: Digitaitokurssi senioreille pe 17.10. klo 13-14.30 Jalasjärven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