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18:00-19:00 COMBO GOES GERMANY</w:t>
      </w:r>
    </w:p>
    <w:p>
      <w:r>
        <w:t>Etelä-Pohjanmaan musiikkiopiston Combon lähtökonsertti.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