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16:00-21:00 Kalmacon</w:t>
      </w:r>
    </w:p>
    <w:p>
      <w:r>
        <w:t>Kauhuteemainen con-tapahtuma Kalevan Navetalla 30.10</w:t>
      </w:r>
    </w:p>
    <w:p>
      <w:r>
        <w:t>Liput 12,50e    Opiskelijat ja eläkeläiset -20% / Kaikukortilla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