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Pub Wilson Seinäjoki</w:t>
      </w:r>
    </w:p>
    <w:p>
      <w:r>
        <w:t>10.10.2025 perjantai</w:t>
      </w:r>
    </w:p>
    <w:p>
      <w:pPr>
        <w:pStyle w:val="Heading1"/>
      </w:pPr>
      <w:r>
        <w:t>10.10.2025-11.10.2025</w:t>
      </w:r>
    </w:p>
    <w:p>
      <w:pPr>
        <w:pStyle w:val="Heading2"/>
      </w:pPr>
      <w:r>
        <w:t>19:00-01:30 Supertilipäivän Kymppibileet Pub Wilsonissa pe 10.10.</w:t>
      </w:r>
    </w:p>
    <w:p>
      <w:r>
        <w:t>Esiintymässä Mikko Harju ja tapahtumaan ilmainen sisäänpääsy!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