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12:00-16:00 POP Synttärihulinat 4.10. Ideaparkin keskusareenalla!</w:t>
      </w:r>
    </w:p>
    <w:p>
      <w:r>
        <w:t>POP Pankki Ideapark Seinäjoen konttori täyttää 5 vuotta! Juhlan kunniaksi järjestämme koko perheen lastentapahtuman 4.10. klo 12-16!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