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POP Pankki Kurikka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12:00-15:00 Yrittäjän päiväkahvit - Pankkipalvelut maatalousyrittäjän tukena</w:t>
      </w:r>
    </w:p>
    <w:p>
      <w:r>
        <w:t xml:space="preserve">Tervetuloa yrittäjän päiväkahville Kurikan POP Pankkiin keskiviikkona 8.10. klo 12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