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Nuorisoseurantalo Pohjola</w:t>
      </w:r>
    </w:p>
    <w:p>
      <w:r>
        <w:t>5.10.2025 sunnuntai</w:t>
      </w:r>
    </w:p>
    <w:p>
      <w:pPr>
        <w:pStyle w:val="Heading1"/>
      </w:pPr>
      <w:r>
        <w:t>5.10.2025 sunnuntai</w:t>
      </w:r>
    </w:p>
    <w:p>
      <w:pPr>
        <w:pStyle w:val="Heading2"/>
      </w:pPr>
      <w:r>
        <w:t>11:00-14:00 Päivälliset</w:t>
      </w:r>
    </w:p>
    <w:p>
      <w:r>
        <w:t xml:space="preserve">Monipuolinen syysmenu! Take away mahdollisuus ja nuorisoseuran arpajaiset. </w:t>
      </w:r>
    </w:p>
    <w:p>
      <w:r>
        <w:t>Aikuiset 20€, lapset 7-12v 8€. Alle kouluikäiset ruokailevat ilmaiseksi.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