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20:00-23:55 Timo Rautiainen &amp; Trio Niskalaukaus @ Rytmikorjaamo</w:t>
      </w:r>
    </w:p>
    <w:p>
      <w:r>
        <w:t xml:space="preserve">Timo Rautiainen &amp; Trio Niskalaukaus Rytmikorjaamolla perjantaina 3. lokakuuta! </w:t>
      </w:r>
    </w:p>
    <w:p>
      <w:r>
        <w:t>Liput ennakkoon Tiketistä https://www.tiketti.fi/tapahtuma/110328 Liput ennakkoon 32 €, Selmun jäsenet 30 €, ovelta 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