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1.10.2025 keskiviikko</w:t>
      </w:r>
    </w:p>
    <w:p>
      <w:pPr>
        <w:pStyle w:val="Heading1"/>
      </w:pPr>
      <w:r>
        <w:t>1.10.2025-31.10.2025</w:t>
      </w:r>
    </w:p>
    <w:p>
      <w:pPr>
        <w:pStyle w:val="Heading2"/>
      </w:pPr>
      <w:r>
        <w:t>13:00-13:00 Ratsuväkiaiheisten postikorttien näyttely / Erkki Ylisippola</w:t>
      </w:r>
    </w:p>
    <w:p>
      <w:r>
        <w:t>Ylihärmän kirjastossa on ratsuväkiaiheisten postikorttien näyttely lokakuun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