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18:00-19:00 Joulun ihme -konsertti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